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Law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generalities concerning specific characteristics about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Improper, illegal, or negligent professional activity or treatment, especially by a medical practitioner, lawyer, or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Concerning or relating to what is right and wrong in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or indifferent to moral stantards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signed to an employer for purposes of 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by law; legally answerable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Unfair dislike or preference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called utilitarianism, an ethical approach in which the benefit of the decision should outweigh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United States legislation that provides data privacy and security provisions for safeguarding medical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Breach of doctor - patient contract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owes money to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requirement that all covered entities under HIPAA must be in compliance with the privacy, security, and electonis data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term for Respondent Superior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Unwanted sexual advances or requests for sexual favors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principles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law that deals with the application of medical knowledge to legal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saying false things in order to make people have a bad opinion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(something) to bad effect or for a bad purpose; misuse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Bodily harm and unlawful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Moral conduct based on principles relegating the behavior of healthcare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federal office that investigates violations of HIPAA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Law and Ethics</dc:title>
  <dcterms:created xsi:type="dcterms:W3CDTF">2021-10-11T12:06:30Z</dcterms:created>
  <dcterms:modified xsi:type="dcterms:W3CDTF">2021-10-11T12:06:30Z</dcterms:modified>
</cp:coreProperties>
</file>