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Math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ounces equals one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teaspoons equals one tablespoon.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cup equals _________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equals length times width times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can be measured in Fahrenheit 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kilometer equals 2.2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convert from centimeters to millimeters, move the decimal one place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ounce equals ____________ mLs.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abbreviation for drop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top number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abbreviation for pint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 is measured in ___________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XC equals ____________ in Roman Numerals.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Cross products can be used to solve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Acupuncture is a type of ______________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 in Roman Numerals equals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is measured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quart equals _______________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is figuring out an approximate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Thirty six inches equals one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metric system, length is measured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gallon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0.08 is _________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convert from grams to kilograms, move the decimal three places to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 pounds equals _____________________ounces.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___________ is 500 mL.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Roman Numeral IV equals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are ____________ inches in one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input and ___________ chart is used to measure a patient's fluid gains and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countries outside of the US use the _____________ system as the standard for measuring.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Math Review</dc:title>
  <dcterms:created xsi:type="dcterms:W3CDTF">2021-10-11T12:06:58Z</dcterms:created>
  <dcterms:modified xsi:type="dcterms:W3CDTF">2021-10-11T12:06:58Z</dcterms:modified>
</cp:coreProperties>
</file>