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Nature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struck by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drooooooping &amp; slurred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faint after being in the sun at Disney without drinking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out but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luck :P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k9 bit my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blueberry stuck in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anaphylactic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breathing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neighbor asked for an ambulance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LVAD not working properly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 like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Nature Codes</dc:title>
  <dcterms:created xsi:type="dcterms:W3CDTF">2021-10-11T12:06:56Z</dcterms:created>
  <dcterms:modified xsi:type="dcterms:W3CDTF">2021-10-11T12:06:56Z</dcterms:modified>
</cp:coreProperties>
</file>