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Physicians who specialize in diagnosing and treating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 patients' nutritional needs and plans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open-heart surgical teams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Examine patients, obtain medical histories, order tests, make diagnoses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to prevent, diagnosed and treat diseases and injuries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Doctors specializing in diseases, disorders, and injuries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under the direction of physicians and provide total health care to 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Identify, evaluate, and treat patients with speech and language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Practices medicine on healthcare teams with physicians and other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Dispense medications per written orders from physicians, dentists, and other health care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under the supervision of RNs, prepare patients for surgery, set up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care to individuals who have hearing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person to arrive at the scene of an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who examine teeth and mouth tissues to diagnose and treat 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Occupations</dc:title>
  <dcterms:created xsi:type="dcterms:W3CDTF">2021-10-11T12:05:40Z</dcterms:created>
  <dcterms:modified xsi:type="dcterms:W3CDTF">2021-10-11T12:05:40Z</dcterms:modified>
</cp:coreProperties>
</file>