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Office Assistant</w:t>
      </w:r>
    </w:p>
    <w:p>
      <w:pPr>
        <w:pStyle w:val="Questions"/>
      </w:pPr>
      <w:r>
        <w:t xml:space="preserve">1. DMICAEL OIFECF TSISAANST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DRSES OCDE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DEITSU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ISOTPASHL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RIIGCNBRTASN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IPATTEN SOCEDRR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YLARAS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IICSLNC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FYMIAL CROTDO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NMGAKI MIPNSNTAOPET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Assistant</dc:title>
  <dcterms:created xsi:type="dcterms:W3CDTF">2021-10-11T12:06:49Z</dcterms:created>
  <dcterms:modified xsi:type="dcterms:W3CDTF">2021-10-11T12:06:49Z</dcterms:modified>
</cp:coreProperties>
</file>