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Office Procedure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patient file is for a patient who is actively treated in the medical office?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quick meetings are done daily in the office?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Health-related _____________ are internet sites that provide calculators for determining pregnancy due dates, body mass index,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records belong to the ______________ or facilities where they were created.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judge must sign a ____________ which authorizes the physician to release the information without the patient's signature.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 reports are done by employees who report to the medical office manager.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information inside the medical record belongs to the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touch conveys concern?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patient file is for a patient who has not been seen in a certain period of time, but who will likely return one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Minors may receive copies of only those documents their ___________ cannot see (ex. STI treatments).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 is used in the medical record to chart the progress of growth, such as child height, weight, and head circumference.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is software designed to destroy portions of a computer.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listening involves paying complete attention and making direct eye contact?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Errors in the medical chart should never be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computer ____________ is a program designed to perform mischievous functions.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keyboard is designed to promote good posture and limit physical injuries?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_________ is the process of moving medical files to other locations, or perhaps scanning the documents in the files and then digitally storing the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Computer systems have three main components: 1. Hardware 2. _________ 3. Peripherals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scheduling a medical offices appointments begins with the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patient file is for a patient who has moved out of the area, is deceased, or has indicated that he will not be returning for care?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Procedure Test Review</dc:title>
  <dcterms:created xsi:type="dcterms:W3CDTF">2021-10-11T12:05:42Z</dcterms:created>
  <dcterms:modified xsi:type="dcterms:W3CDTF">2021-10-11T12:05:42Z</dcterms:modified>
</cp:coreProperties>
</file>