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Office Professionalism </w:t>
      </w:r>
    </w:p>
    <w:p>
      <w:pPr>
        <w:pStyle w:val="Questions"/>
      </w:pPr>
      <w:r>
        <w:t xml:space="preserve">1. MTHYEAP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IOASSREOFPLN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EOCAAINSSTPOM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OOGD ETSINRLE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GELJNNOTUNMDA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NROADIZGE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ELAEBDNPDE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EIRITNGYT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LRACICEL SLKLIS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CLDAEMI IROYGNELTOM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AEOTNIMIVFR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IETTEEUQT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EEBGODLEALKWN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ETSCIEDR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FYEIDNLR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Professionalism </dc:title>
  <dcterms:created xsi:type="dcterms:W3CDTF">2021-10-11T12:06:38Z</dcterms:created>
  <dcterms:modified xsi:type="dcterms:W3CDTF">2021-10-11T12:06:38Z</dcterms:modified>
</cp:coreProperties>
</file>