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Office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formal request to an insurance company asking for a payment based on the terms of the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clinical measurements, specifically pulse rate, temperature, respiration rate, and blood pressure, that indicate the state of a patient's essential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for measuring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place for safekeeping or in trust, especially in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determining by examination the nature and circumstances of a diseased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 of money set aside or needed for a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papers, records, etc., arranged in convenient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record of past events and circumstances that are or may be relevant to a patient's current state of health. Informally, an account of past diseases, injuries, treatments, and other strictly medical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account book of final entry, in which business transactions are recorded.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record of payments for service or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Vocabulary</dc:title>
  <dcterms:created xsi:type="dcterms:W3CDTF">2021-10-11T12:05:21Z</dcterms:created>
  <dcterms:modified xsi:type="dcterms:W3CDTF">2021-10-11T12:05:21Z</dcterms:modified>
</cp:coreProperties>
</file>