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Office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patient uses to pay for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determination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measured during triage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given to prevent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medical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test approved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insurance applies to patient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having blood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staff does to confirm a patients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physician sends a patient to a specialist</w:t>
            </w:r>
          </w:p>
        </w:tc>
      </w:tr>
    </w:tbl>
    <w:p>
      <w:pPr>
        <w:pStyle w:val="WordBankMedium"/>
      </w:pPr>
      <w:r>
        <w:t xml:space="preserve">   Insurance    </w:t>
      </w:r>
      <w:r>
        <w:t xml:space="preserve">   Verification    </w:t>
      </w:r>
      <w:r>
        <w:t xml:space="preserve">   Temperature    </w:t>
      </w:r>
      <w:r>
        <w:t xml:space="preserve">   Vaccine    </w:t>
      </w:r>
      <w:r>
        <w:t xml:space="preserve">   Referral    </w:t>
      </w:r>
      <w:r>
        <w:t xml:space="preserve">   Phlebotomy    </w:t>
      </w:r>
      <w:r>
        <w:t xml:space="preserve">   Deductible    </w:t>
      </w:r>
      <w:r>
        <w:t xml:space="preserve">   Precertification    </w:t>
      </w:r>
      <w:r>
        <w:t xml:space="preserve">   Physician    </w:t>
      </w:r>
      <w:r>
        <w:t xml:space="preserve">   Diagnosis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crossword</dc:title>
  <dcterms:created xsi:type="dcterms:W3CDTF">2021-10-11T12:05:55Z</dcterms:created>
  <dcterms:modified xsi:type="dcterms:W3CDTF">2021-10-11T12:05:55Z</dcterms:modified>
</cp:coreProperties>
</file>