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P.P.E. for A Happy Healthy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recommended distance in feet between unvaccinated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used ppe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proven medical prevention of disease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transmission that is indirect due to shared respiration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clearing spaces and surfaces of all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prevent you from getting bloodborne pathogens and other icky germs on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loving your friends and your self enough to give them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paying attention to what is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covers your mouth and nose and prevents transfer of airborne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feet should you have between people to prevent the spread of airborne pathogens when you are masked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practice to repeat many times a day to prevent infections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separated from the general population in order to prevent the spread of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P.P.E. for A Happy Healthy You</dc:title>
  <dcterms:created xsi:type="dcterms:W3CDTF">2021-10-11T12:07:07Z</dcterms:created>
  <dcterms:modified xsi:type="dcterms:W3CDTF">2021-10-11T12:07:07Z</dcterms:modified>
</cp:coreProperties>
</file>