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Pharmacology Exam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how our genes affect the way our body responds to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body affects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Weakest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biological organic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that upon binding to their targets cause a change in the activity of those targets.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administered by mouth, simplest drug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 in ADME.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well it 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Effects of drugs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 of administered drug that reaches systemic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that interact with specific molecular components of an organism to cause biochemical and physiologic changes with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protein structure involves binding interactions among two or more independent protein sub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specialized tight junctions to prevent passive diffusion of most drugs from systemic to cerebral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about the study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Inhibit the ability of their targets to be activated or inactivated by physiologic or pharmacologic agonists.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gets excreted in bile, urine, and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with sufficiently high lipophilicity passive diffusion across skin is a viable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chemical bond would form an irreversible combination of an antagonist with its receptor.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modifies the drug making it easy to excrete.</w:t>
            </w:r>
          </w:p>
        </w:tc>
      </w:tr>
    </w:tbl>
    <w:p>
      <w:pPr>
        <w:pStyle w:val="WordBankLarge"/>
      </w:pPr>
      <w:r>
        <w:t xml:space="preserve">   Pharmacology    </w:t>
      </w:r>
      <w:r>
        <w:t xml:space="preserve">   Antagonist    </w:t>
      </w:r>
      <w:r>
        <w:t xml:space="preserve">   Pharmacogenetics    </w:t>
      </w:r>
      <w:r>
        <w:t xml:space="preserve">   Pharmacodynamics    </w:t>
      </w:r>
      <w:r>
        <w:t xml:space="preserve">   Pharmacokinetcs    </w:t>
      </w:r>
      <w:r>
        <w:t xml:space="preserve">   Drug    </w:t>
      </w:r>
      <w:r>
        <w:t xml:space="preserve">   Blood brain barrier    </w:t>
      </w:r>
      <w:r>
        <w:t xml:space="preserve">   Agonist    </w:t>
      </w:r>
      <w:r>
        <w:t xml:space="preserve">   Potency    </w:t>
      </w:r>
      <w:r>
        <w:t xml:space="preserve">   Efficacy    </w:t>
      </w:r>
      <w:r>
        <w:t xml:space="preserve">   Distribution    </w:t>
      </w:r>
      <w:r>
        <w:t xml:space="preserve">   Metabolism    </w:t>
      </w:r>
      <w:r>
        <w:t xml:space="preserve">   Elimination    </w:t>
      </w:r>
      <w:r>
        <w:t xml:space="preserve">   Bioavailability    </w:t>
      </w:r>
      <w:r>
        <w:t xml:space="preserve">   Enteral    </w:t>
      </w:r>
      <w:r>
        <w:t xml:space="preserve">   Transdermal    </w:t>
      </w:r>
      <w:r>
        <w:t xml:space="preserve">   Carbohydrates    </w:t>
      </w:r>
      <w:r>
        <w:t xml:space="preserve">   Quaternary    </w:t>
      </w:r>
      <w:r>
        <w:t xml:space="preserve">   Covalent    </w:t>
      </w:r>
      <w:r>
        <w:t xml:space="preserve">   van der Waals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Pharmacology Exam 1</dc:title>
  <dcterms:created xsi:type="dcterms:W3CDTF">2021-10-11T12:06:47Z</dcterms:created>
  <dcterms:modified xsi:type="dcterms:W3CDTF">2021-10-11T12:06:47Z</dcterms:modified>
</cp:coreProperties>
</file>