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prefix Brady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prefix Hyper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prefix De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prefix Tachy mean in medical terms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prefix Hypo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prefix Epi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prefix Anti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prefix Poly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prefix dys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prefix mal mean in medical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prefix Uni mean in medical terms</w:t>
            </w:r>
          </w:p>
        </w:tc>
      </w:tr>
    </w:tbl>
    <w:p>
      <w:pPr>
        <w:pStyle w:val="WordBankSmall"/>
      </w:pPr>
      <w:r>
        <w:t xml:space="preserve">   Against    </w:t>
      </w:r>
      <w:r>
        <w:t xml:space="preserve">   One    </w:t>
      </w:r>
      <w:r>
        <w:t xml:space="preserve">   Painful     </w:t>
      </w:r>
      <w:r>
        <w:t xml:space="preserve">   Slow    </w:t>
      </w:r>
      <w:r>
        <w:t xml:space="preserve">   Bad    </w:t>
      </w:r>
      <w:r>
        <w:t xml:space="preserve">   Down    </w:t>
      </w:r>
      <w:r>
        <w:t xml:space="preserve">   Above normal    </w:t>
      </w:r>
      <w:r>
        <w:t xml:space="preserve">   Below normal    </w:t>
      </w:r>
      <w:r>
        <w:t xml:space="preserve">   Many    </w:t>
      </w:r>
      <w:r>
        <w:t xml:space="preserve">   Fast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Prefix</dc:title>
  <dcterms:created xsi:type="dcterms:W3CDTF">2021-10-11T12:06:00Z</dcterms:created>
  <dcterms:modified xsi:type="dcterms:W3CDTF">2021-10-11T12:06:00Z</dcterms:modified>
</cp:coreProperties>
</file>