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schizo    </w:t>
      </w:r>
      <w:r>
        <w:t xml:space="preserve">   root    </w:t>
      </w:r>
      <w:r>
        <w:t xml:space="preserve">   re    </w:t>
      </w:r>
      <w:r>
        <w:t xml:space="preserve">   pro    </w:t>
      </w:r>
      <w:r>
        <w:t xml:space="preserve">   prefix    </w:t>
      </w:r>
      <w:r>
        <w:t xml:space="preserve">   pre    </w:t>
      </w:r>
      <w:r>
        <w:t xml:space="preserve">   post    </w:t>
      </w:r>
      <w:r>
        <w:t xml:space="preserve">   poly    </w:t>
      </w:r>
      <w:r>
        <w:t xml:space="preserve">   para    </w:t>
      </w:r>
      <w:r>
        <w:t xml:space="preserve">   neo    </w:t>
      </w:r>
      <w:r>
        <w:t xml:space="preserve">   mono    </w:t>
      </w:r>
      <w:r>
        <w:t xml:space="preserve">   micro    </w:t>
      </w:r>
      <w:r>
        <w:t xml:space="preserve">   mal    </w:t>
      </w:r>
      <w:r>
        <w:t xml:space="preserve">   macro    </w:t>
      </w:r>
      <w:r>
        <w:t xml:space="preserve">   lyso    </w:t>
      </w:r>
      <w:r>
        <w:t xml:space="preserve">   inter    </w:t>
      </w:r>
      <w:r>
        <w:t xml:space="preserve">   hypo    </w:t>
      </w:r>
      <w:r>
        <w:t xml:space="preserve">   hyper    </w:t>
      </w:r>
      <w:r>
        <w:t xml:space="preserve">   eu    </w:t>
      </w:r>
      <w:r>
        <w:t xml:space="preserve">   epi    </w:t>
      </w:r>
      <w:r>
        <w:t xml:space="preserve">   endo    </w:t>
      </w:r>
      <w:r>
        <w:t xml:space="preserve">   dys    </w:t>
      </w:r>
      <w:r>
        <w:t xml:space="preserve">   dis    </w:t>
      </w:r>
      <w:r>
        <w:t xml:space="preserve">   dia    </w:t>
      </w:r>
      <w:r>
        <w:t xml:space="preserve">   chemo    </w:t>
      </w:r>
      <w:r>
        <w:t xml:space="preserve">   brady    </w:t>
      </w:r>
      <w:r>
        <w:t xml:space="preserve">   auto    </w:t>
      </w:r>
      <w:r>
        <w:t xml:space="preserve">   ad    </w:t>
      </w:r>
      <w:r>
        <w:t xml:space="preserve">   ab    </w:t>
      </w:r>
      <w:r>
        <w:t xml:space="preserve">   an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Prefixes</dc:title>
  <dcterms:created xsi:type="dcterms:W3CDTF">2021-10-11T12:07:05Z</dcterms:created>
  <dcterms:modified xsi:type="dcterms:W3CDTF">2021-10-11T12:07:05Z</dcterms:modified>
</cp:coreProperties>
</file>