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Prefixes, Roots,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Mr. _____________ (hint: superhero)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medical term for denoting blood plus "crit"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containing molecules; think BIG!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instrument used for viewing SMALL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nurse ____________ a needle into my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result of a large amount of water loss in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maternity;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10th grade; prefix meaning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microorganism that causes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doctors ______________ the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"Cute enough to stop your heart, but ______ (-ed) (+ful) enough to restart 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clear; "Can you please __________ the dosage of medicine again?"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Prefixes, Roots, and Suffixes</dc:title>
  <dcterms:created xsi:type="dcterms:W3CDTF">2021-10-11T12:05:19Z</dcterms:created>
  <dcterms:modified xsi:type="dcterms:W3CDTF">2021-10-11T12:05:19Z</dcterms:modified>
</cp:coreProperties>
</file>