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Priority Dispatch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head just starting hurting all of the sudden.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fell like someone is sitting on my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friend has a piece of food stuck in his throat and he is having trouble breathing.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friend just fell to the ground and is jerking on the floor.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was just bitten by a snake.  I think I may die.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stomach is cramping.  I am 9 weeks pregnant.  I am passing alot of blood clots.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dads sugar is 39 and he is unconscious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mom has a kidney stone and is having severe lower back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just saw a man laying on the ground not moving.  I have no idea what is wrong with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accidentally sprayed bleach in my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pushing my daughter on the swing and she fell off.  I believe her wrist is broken.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just dont feel well.  My whole body hurts.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heart is racing.  I just checked my heart rate and its 150.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fell asleep on the beach and got burnt really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just put a fork in the toaster to see what would happen.  The toater is now in pieces and my arm is tingling.  I think I need an ambulance.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pulled someone out of the water that nearly drowned.  They are having trouble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tripped over a box and fell and have a large gash on my leg.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Priority Dispatch</dc:title>
  <dcterms:created xsi:type="dcterms:W3CDTF">2021-10-11T12:06:44Z</dcterms:created>
  <dcterms:modified xsi:type="dcterms:W3CDTF">2021-10-11T12:06:44Z</dcterms:modified>
</cp:coreProperties>
</file>