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Medical Profession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Doctor who puts the patient to sleep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Doctor who deals with the digestive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Doctor who specialist with kidneys and renal problems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Doctor who deals with broken bones and is non operative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Doctor who handles problems with hearing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Doctors are categorized into different types according to their ____?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Doctor who deals with skin, hair, and nail ailments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Doctor who deals with mental illnesses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Neighborhood Doctor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Doctor who deals with heart disease and cardiovascular diseases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Doctor who works in trauma situations in an 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Doctors who deal with cancers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Doctors who deal with pregnant females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Doctor who deals with epidemic illnesses and virus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Doctor who deals with new-born babies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Doctor who deal with livers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Doctors who treat eyes and related conditions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Doctor who studies infectious diseases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Doctor who studies DNA, Tissues, Blood, and other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Doctor who deals with teeth and mouth problems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Doctor who perform surgery for orthopedic injuries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Doctor who studies various brain disorders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Doctor who deals with CNS, PNS, and Autonomic nervous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Doctor who deals with immune system and diseases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Doctor who deals with genetic disorders and diseases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Doctor who handles thyroid problems and hormones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Doctor who works with children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Doctor who deals with ear, nose, and throat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Doctor who studies blood and its diseases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Doctor who deals with the female reproductive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Doctors who help with Allergies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Profession </dc:title>
  <dcterms:created xsi:type="dcterms:W3CDTF">2021-10-11T12:06:55Z</dcterms:created>
  <dcterms:modified xsi:type="dcterms:W3CDTF">2021-10-11T12:06:55Z</dcterms:modified>
</cp:coreProperties>
</file>