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Torsten Wiesel    </w:t>
      </w:r>
      <w:r>
        <w:t xml:space="preserve">   Leonardo da Vinci    </w:t>
      </w:r>
      <w:r>
        <w:t xml:space="preserve">   Ulf von Euler    </w:t>
      </w:r>
      <w:r>
        <w:t xml:space="preserve">   Jonas Salk    </w:t>
      </w:r>
      <w:r>
        <w:t xml:space="preserve">   Frederick Chapman Robbins    </w:t>
      </w:r>
      <w:r>
        <w:t xml:space="preserve">   Linus Pauling    </w:t>
      </w:r>
      <w:r>
        <w:t xml:space="preserve">   Bennet Omalu    </w:t>
      </w:r>
      <w:r>
        <w:t xml:space="preserve">   Florence Nightingale    </w:t>
      </w:r>
      <w:r>
        <w:t xml:space="preserve">   Johannes Peter Muller    </w:t>
      </w:r>
      <w:r>
        <w:t xml:space="preserve">   Johnathan Letterman    </w:t>
      </w:r>
      <w:r>
        <w:t xml:space="preserve">   Alfred Kinsey    </w:t>
      </w:r>
      <w:r>
        <w:t xml:space="preserve">   Jules Bordet    </w:t>
      </w:r>
      <w:r>
        <w:t xml:space="preserve">   Harold E. Varmus    </w:t>
      </w:r>
      <w:r>
        <w:t xml:space="preserve">   Michael Gruden    </w:t>
      </w:r>
      <w:r>
        <w:t xml:space="preserve">   Frederick Banting    </w:t>
      </w:r>
      <w:r>
        <w:t xml:space="preserve">   Paul Ehrlich    </w:t>
      </w:r>
      <w:r>
        <w:t xml:space="preserve">   Jean Dausset    </w:t>
      </w:r>
      <w:r>
        <w:t xml:space="preserve">   Cesar Milstein    </w:t>
      </w:r>
      <w:r>
        <w:t xml:space="preserve">   Baruj Benacerraf    </w:t>
      </w:r>
      <w:r>
        <w:t xml:space="preserve">   August Krogh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Professionals</dc:title>
  <dcterms:created xsi:type="dcterms:W3CDTF">2021-10-11T12:05:58Z</dcterms:created>
  <dcterms:modified xsi:type="dcterms:W3CDTF">2021-10-11T12:05:58Z</dcterms:modified>
</cp:coreProperties>
</file>