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Professions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Psychiatrist    </w:t>
      </w:r>
      <w:r>
        <w:t xml:space="preserve">   Pediatrician    </w:t>
      </w:r>
      <w:r>
        <w:t xml:space="preserve">   Surgeon    </w:t>
      </w:r>
      <w:r>
        <w:t xml:space="preserve">   Dietician    </w:t>
      </w:r>
      <w:r>
        <w:t xml:space="preserve">   Therapist    </w:t>
      </w:r>
      <w:r>
        <w:t xml:space="preserve">   Athletic Trainer    </w:t>
      </w:r>
      <w:r>
        <w:t xml:space="preserve">   Radiologist    </w:t>
      </w:r>
      <w:r>
        <w:t xml:space="preserve">   Pharmacist    </w:t>
      </w:r>
      <w:r>
        <w:t xml:space="preserve">   Midwife    </w:t>
      </w:r>
      <w:r>
        <w:t xml:space="preserve">   Dentist    </w:t>
      </w:r>
      <w:r>
        <w:t xml:space="preserve">   Nurse    </w:t>
      </w:r>
      <w:r>
        <w:t xml:space="preserve">   Optometrist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Professions</dc:title>
  <dcterms:created xsi:type="dcterms:W3CDTF">2021-10-11T12:06:24Z</dcterms:created>
  <dcterms:modified xsi:type="dcterms:W3CDTF">2021-10-11T12:06:24Z</dcterms:modified>
</cp:coreProperties>
</file>