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Radiology</w:t>
      </w:r>
    </w:p>
    <w:p>
      <w:pPr>
        <w:pStyle w:val="Questions"/>
      </w:pPr>
      <w:r>
        <w:t xml:space="preserve">1. IEASDSES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NVEEINTRIOTLAN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CAONIDITGS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SSOINFI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LRGIDOOAY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FNOIUS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UALNSTUODR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IMR CANS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-ARYX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MRHMGAAPMOY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Radiology</dc:title>
  <dcterms:created xsi:type="dcterms:W3CDTF">2021-10-11T12:06:09Z</dcterms:created>
  <dcterms:modified xsi:type="dcterms:W3CDTF">2021-10-11T12:06:09Z</dcterms:modified>
</cp:coreProperties>
</file>