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Record Word Scramble</w:t>
      </w:r>
    </w:p>
    <w:p>
      <w:pPr>
        <w:pStyle w:val="Questions"/>
      </w:pPr>
      <w:r>
        <w:t xml:space="preserve">1. TYCIOLIEANITFND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CIDMAEL OCERDSR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TUDOYTICRVIP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AYILQTU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GARNPAO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NOE EOTNTNC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ETMNIADCOTNOU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PICNMCLOAE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CIGDNO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EEPLIDASRH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Record Word Scramble</dc:title>
  <dcterms:created xsi:type="dcterms:W3CDTF">2021-10-11T12:05:33Z</dcterms:created>
  <dcterms:modified xsi:type="dcterms:W3CDTF">2021-10-11T12:05:33Z</dcterms:modified>
</cp:coreProperties>
</file>