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Records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___________________ veterinary medical record is a medical record format in which patient information is grouped by subject matter, clinical observations are entered as they become evident, and progress note paragraphs are written in chronologic 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Interaction between veterinarians and their clients and patients is conducted under the ________________________________ , and medical records must be maintained for all patients with whom this relationship exists.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Recorded information, such as a patients date of birth, preventive medicine program, behavior, previous conditions, and known allergies, are included as part of the ____________________ in a comprehensive medical record.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 medical disorders experienced by a patient during its lifetime are included in the _____________________ list, which serves as an index to the patient's medical history.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ongoing daily management of hospitalized patients is documented in ___________________ so that therapeutic treatment and plans may be evaluated and adjusted accordingly.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folder for each veterinary patient and the total body of infomation that comprises each animals health history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Hypothermia, altered mentation, inappropriate elimination, and risk of infection are examples of _________________________ according the the veterinary technician practice model.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Veterinary practices will often use the ____________________ list to assist the veterinary health-care team when working through current patient problems.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Through the use of the ________________ veterinary medical record, and organized approach to clinical veterinary care is achieved, ans information is grouped by problem, and each problem is assigned a number and addressed individually.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Patient information, such as presenting complaint, current medications, location and character of problems, treatment efforts, and recent changes in the environment, may be included as part of the ________________________ in a comprehensive medical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ensure that a hospitalized patient is given the treatments, diagnostic tests, and diet requested by the veterinarian, the ______________________ or ward treatment sheet is used.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structured system of documenting patient evaluation and assessment in the progress notes is called the ________________ format.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_________________ refers to the collective information that identifies an individual patient, such as the species, breed, gender, reproductive status, and age.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Records</dc:title>
  <dcterms:created xsi:type="dcterms:W3CDTF">2021-10-11T12:05:46Z</dcterms:created>
  <dcterms:modified xsi:type="dcterms:W3CDTF">2021-10-11T12:05:46Z</dcterms:modified>
</cp:coreProperties>
</file>