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Records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dictate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test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Twice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ventilator, ABGs, and aerosol treatments are just some of the tings that may be seen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proof in legal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1400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benefit of protocols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benefit of protocols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guidelines for delivering appropriate care, treatments,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Sharing of vital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 back verbal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four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Present and past medical history including but not restricted to illnesses, medications, allergies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the interview and tests the physician's idea of the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needed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Records Review</dc:title>
  <dcterms:created xsi:type="dcterms:W3CDTF">2021-10-11T12:06:51Z</dcterms:created>
  <dcterms:modified xsi:type="dcterms:W3CDTF">2021-10-11T12:06:51Z</dcterms:modified>
</cp:coreProperties>
</file>