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Reference Engine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ICD-10-CM Official Conventions are located 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Coding Link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Muscle/Tendon Table can be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Procedure Suffixes can be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Med/Surg Character 6 "device" definitions can be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Root Op. Conversion Table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definition of Med/surg character 4 ,Body part, for Acoustic Nerve can be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the common Procedures Quick Reference Card; how many root ops could a keratoplasty have?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PCS Character 5, Approach, definitions are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Reference links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"acoustic" has how many search entries in the Coder's Desk Reference for Diagnoses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Quick Reference Cards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SIRS has how many search entries in the Coder's Desk Reference for diagnoses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Quick Ref.Cards,Substance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anatomy charts can be found in the MRE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true: CDR forCM/ Comp Anatomy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ICD-9 Coding Clinics are not available in MRE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False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MRE password is setup/edited in User Preferences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Reference links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Resources from outside of MRE can be linked where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Coding Link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ADAM Medical Encyclopedia can be found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Quick Ref. Cards, Definitions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MRE code-specific resources cannot be accessed from CAC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False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Reference Engine</dc:title>
  <dcterms:created xsi:type="dcterms:W3CDTF">2021-10-11T12:05:45Z</dcterms:created>
  <dcterms:modified xsi:type="dcterms:W3CDTF">2021-10-11T12:05:45Z</dcterms:modified>
</cp:coreProperties>
</file>