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root word for "abdomen"?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suffix for "enlargement"?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prefix for "cell"?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prefix for "against"?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"one-sided paralysis"?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roman numeral "LXXXVIII" equal in number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"BP"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suffix for "abnormal, bad, or painful"?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root word for "bronchus"?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"one-sided weakness"?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"AC"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Science</dc:title>
  <dcterms:created xsi:type="dcterms:W3CDTF">2021-10-11T12:06:29Z</dcterms:created>
  <dcterms:modified xsi:type="dcterms:W3CDTF">2021-10-11T12:06:29Z</dcterms:modified>
</cp:coreProperties>
</file>