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One-sided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meaning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 meaning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does ovulation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Directional term meaning abduction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of the flu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One-sided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symptom of the flu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Lobe located near the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root word meaning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Acronym BSC stands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jaw or jawbone, top 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96oz=________lbs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lobe of the brain is located behind the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CBR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lobe that crosses both hemispheres of the brain, helps process sensory input, including pain and auditory stimuli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viral hepatitis transmitted in food, causing fever and jaundice.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meaning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Lobe located at the rear portion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small, thin bone separating the left and right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meaning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Directional term meaning adduction</w:t>
            </w:r>
          </w:p>
        </w:tc>
      </w:tr>
    </w:tbl>
    <w:p>
      <w:pPr>
        <w:pStyle w:val="WordBankMedium"/>
      </w:pPr>
      <w:r>
        <w:t xml:space="preserve">   six     </w:t>
      </w:r>
      <w:r>
        <w:t xml:space="preserve">   Hemiparesis    </w:t>
      </w:r>
      <w:r>
        <w:t xml:space="preserve">   Hemiplegia     </w:t>
      </w:r>
      <w:r>
        <w:t xml:space="preserve">   Osteo    </w:t>
      </w:r>
      <w:r>
        <w:t xml:space="preserve">   Micro    </w:t>
      </w:r>
      <w:r>
        <w:t xml:space="preserve">   Arthro    </w:t>
      </w:r>
      <w:r>
        <w:t xml:space="preserve">   Cyt    </w:t>
      </w:r>
      <w:r>
        <w:t xml:space="preserve">   Itis    </w:t>
      </w:r>
      <w:r>
        <w:t xml:space="preserve">   Ology    </w:t>
      </w:r>
      <w:r>
        <w:t xml:space="preserve">   Complete bed change     </w:t>
      </w:r>
      <w:r>
        <w:t xml:space="preserve">   Bedside commode    </w:t>
      </w:r>
      <w:r>
        <w:t xml:space="preserve">   Frontal lobe     </w:t>
      </w:r>
      <w:r>
        <w:t xml:space="preserve">   Temporal     </w:t>
      </w:r>
      <w:r>
        <w:t xml:space="preserve">   Occipital    </w:t>
      </w:r>
      <w:r>
        <w:t xml:space="preserve">   Parietal     </w:t>
      </w:r>
      <w:r>
        <w:t xml:space="preserve">   ad    </w:t>
      </w:r>
      <w:r>
        <w:t xml:space="preserve">   ab    </w:t>
      </w:r>
      <w:r>
        <w:t xml:space="preserve">   Maxilla    </w:t>
      </w:r>
      <w:r>
        <w:t xml:space="preserve">   Vomer    </w:t>
      </w:r>
      <w:r>
        <w:t xml:space="preserve">   Hepatitis a    </w:t>
      </w:r>
      <w:r>
        <w:t xml:space="preserve">   Cough    </w:t>
      </w:r>
      <w:r>
        <w:t xml:space="preserve">   Dehydration    </w:t>
      </w:r>
      <w:r>
        <w:t xml:space="preserve">    fourteen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Science </dc:title>
  <dcterms:created xsi:type="dcterms:W3CDTF">2021-10-11T12:06:33Z</dcterms:created>
  <dcterms:modified xsi:type="dcterms:W3CDTF">2021-10-11T12:06:33Z</dcterms:modified>
</cp:coreProperties>
</file>