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antigen    </w:t>
      </w:r>
      <w:r>
        <w:t xml:space="preserve">   blood    </w:t>
      </w:r>
      <w:r>
        <w:t xml:space="preserve">   bloodtype    </w:t>
      </w:r>
      <w:r>
        <w:t xml:space="preserve">   brain    </w:t>
      </w:r>
      <w:r>
        <w:t xml:space="preserve">   clavicle    </w:t>
      </w:r>
      <w:r>
        <w:t xml:space="preserve">   compatability    </w:t>
      </w:r>
      <w:r>
        <w:t xml:space="preserve">   cortex    </w:t>
      </w:r>
      <w:r>
        <w:t xml:space="preserve">   femur    </w:t>
      </w:r>
      <w:r>
        <w:t xml:space="preserve">   fibula    </w:t>
      </w:r>
      <w:r>
        <w:t xml:space="preserve">   intelligence    </w:t>
      </w:r>
      <w:r>
        <w:t xml:space="preserve">   medulla    </w:t>
      </w:r>
      <w:r>
        <w:t xml:space="preserve">   plasma    </w:t>
      </w:r>
      <w:r>
        <w:t xml:space="preserve">   platelet    </w:t>
      </w:r>
      <w:r>
        <w:t xml:space="preserve">   psyche    </w:t>
      </w:r>
      <w:r>
        <w:t xml:space="preserve">   radius    </w:t>
      </w:r>
      <w:r>
        <w:t xml:space="preserve">   scapula    </w:t>
      </w:r>
      <w:r>
        <w:t xml:space="preserve">   stapes    </w:t>
      </w:r>
      <w:r>
        <w:t xml:space="preserve">   tibia    </w:t>
      </w:r>
      <w:r>
        <w:t xml:space="preserve">   ulna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Science</dc:title>
  <dcterms:created xsi:type="dcterms:W3CDTF">2021-10-11T12:07:02Z</dcterms:created>
  <dcterms:modified xsi:type="dcterms:W3CDTF">2021-10-11T12:07:02Z</dcterms:modified>
</cp:coreProperties>
</file>