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Medical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alzheimers    </w:t>
      </w:r>
      <w:r>
        <w:t xml:space="preserve">   downsyndrome    </w:t>
      </w:r>
      <w:r>
        <w:t xml:space="preserve">   bipolar    </w:t>
      </w:r>
      <w:r>
        <w:t xml:space="preserve">   blind    </w:t>
      </w:r>
      <w:r>
        <w:t xml:space="preserve">   tbi    </w:t>
      </w:r>
      <w:r>
        <w:t xml:space="preserve">   chronicpain    </w:t>
      </w:r>
      <w:r>
        <w:t xml:space="preserve">   skinintegrity    </w:t>
      </w:r>
      <w:r>
        <w:t xml:space="preserve">   constipation    </w:t>
      </w:r>
      <w:r>
        <w:t xml:space="preserve">   dementia    </w:t>
      </w:r>
      <w:r>
        <w:t xml:space="preserve">   hearingimpaired    </w:t>
      </w:r>
      <w:r>
        <w:t xml:space="preserve">   adhd    </w:t>
      </w:r>
      <w:r>
        <w:t xml:space="preserve">   peptobismol    </w:t>
      </w:r>
      <w:r>
        <w:t xml:space="preserve">   mentalhealth    </w:t>
      </w:r>
      <w:r>
        <w:t xml:space="preserve">   autism    </w:t>
      </w:r>
      <w:r>
        <w:t xml:space="preserve">   highbloodpressure    </w:t>
      </w:r>
      <w:r>
        <w:t xml:space="preserve">   diabetes    </w:t>
      </w:r>
      <w:r>
        <w:t xml:space="preserve">   aspirin    </w:t>
      </w:r>
      <w:r>
        <w:t xml:space="preserve">   seizure    </w:t>
      </w:r>
      <w:r>
        <w:t xml:space="preserve">   toothache    </w:t>
      </w:r>
      <w:r>
        <w:t xml:space="preserve">   bandaid    </w:t>
      </w:r>
      <w:r>
        <w:t xml:space="preserve">   headache    </w:t>
      </w:r>
      <w:r>
        <w:t xml:space="preserve">   dramamine    </w:t>
      </w:r>
      <w:r>
        <w:t xml:space="preserve">   citrateofmagnesia    </w:t>
      </w:r>
      <w:r>
        <w:t xml:space="preserve">   milkofmagnesia    </w:t>
      </w:r>
      <w:r>
        <w:t xml:space="preserve">   fiberal    </w:t>
      </w:r>
      <w:r>
        <w:t xml:space="preserve">   metamucil    </w:t>
      </w:r>
      <w:r>
        <w:t xml:space="preserve">   benardryl    </w:t>
      </w:r>
      <w:r>
        <w:t xml:space="preserve">   jericho    </w:t>
      </w:r>
      <w:r>
        <w:t xml:space="preserve">   motrin    </w:t>
      </w:r>
      <w:r>
        <w:t xml:space="preserve">   tylenol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Search</dc:title>
  <dcterms:created xsi:type="dcterms:W3CDTF">2021-10-11T12:05:23Z</dcterms:created>
  <dcterms:modified xsi:type="dcterms:W3CDTF">2021-10-11T12:05:23Z</dcterms:modified>
</cp:coreProperties>
</file>