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Sonographer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general    </w:t>
      </w:r>
      <w:r>
        <w:t xml:space="preserve">   musculoskeletal    </w:t>
      </w:r>
      <w:r>
        <w:t xml:space="preserve">   vascular    </w:t>
      </w:r>
      <w:r>
        <w:t xml:space="preserve">   echocardiography    </w:t>
      </w:r>
      <w:r>
        <w:t xml:space="preserve">   abdominal    </w:t>
      </w:r>
      <w:r>
        <w:t xml:space="preserve">   social    </w:t>
      </w:r>
      <w:r>
        <w:t xml:space="preserve">   visualize    </w:t>
      </w:r>
      <w:r>
        <w:t xml:space="preserve">   communication    </w:t>
      </w:r>
      <w:r>
        <w:t xml:space="preserve">   images    </w:t>
      </w:r>
      <w:r>
        <w:t xml:space="preserve">   ultrasound    </w:t>
      </w:r>
      <w:r>
        <w:t xml:space="preserve">   equipment    </w:t>
      </w:r>
      <w:r>
        <w:t xml:space="preserve">   Machines    </w:t>
      </w:r>
      <w:r>
        <w:t xml:space="preserve">   healthcare    </w:t>
      </w:r>
      <w:r>
        <w:t xml:space="preserve">   Medicalsonographer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Sonographer</dc:title>
  <dcterms:created xsi:type="dcterms:W3CDTF">2021-10-11T12:06:01Z</dcterms:created>
  <dcterms:modified xsi:type="dcterms:W3CDTF">2021-10-11T12:06:01Z</dcterms:modified>
</cp:coreProperties>
</file>