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Specialist Practice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Cardiologist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Acute illnesses &amp; injuries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Dermatologist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Dispenses numbing/K.O. drugs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Endocrinologist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Lower part of large intestine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Gastroenterologist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Heart and blood vessels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Gynecologist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Lungs, heart, &amp; chest cavity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Athletic/physical injuries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Nephrologist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Treats all age groups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Tumors (cancer)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Ophthalmologist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Physical treatment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Orthopedist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Endocrine system (glands)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Otorhinolaryngologist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Ear, nose, and throat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Proctologist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Muscles and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Psychiatrist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Treats older persons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Urologist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Anesthesiologist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Stomach and intestines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Emergency Physician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Internal organs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Oncologist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Female reproductive 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Pathologist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Corrective, cosmetic surgery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Physiatrist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Plastic Surgeon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Kidneys, bladder, urinary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Radiologist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Diagnoses diseases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Sports Medicine Physician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Thoracic Surgeon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Assists pregnancy/childbirth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Family Practice Physician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X-rays and radiation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Gerontologist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Kidneys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Obstetrician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Brain and nervous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Specialist Practice #1</dc:title>
  <dcterms:created xsi:type="dcterms:W3CDTF">2021-10-11T12:06:44Z</dcterms:created>
  <dcterms:modified xsi:type="dcterms:W3CDTF">2021-10-11T12:06:44Z</dcterms:modified>
</cp:coreProperties>
</file>