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Specialist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prevention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imaging</w:t>
            </w:r>
          </w:p>
        </w:tc>
      </w:tr>
    </w:tbl>
    <w:p>
      <w:pPr>
        <w:pStyle w:val="WordBankLarge"/>
      </w:pPr>
      <w:r>
        <w:t xml:space="preserve">   Podiatrist    </w:t>
      </w:r>
      <w:r>
        <w:t xml:space="preserve">   surgeon    </w:t>
      </w:r>
      <w:r>
        <w:t xml:space="preserve">   radiologist    </w:t>
      </w:r>
      <w:r>
        <w:t xml:space="preserve">   psychiatrist    </w:t>
      </w:r>
      <w:r>
        <w:t xml:space="preserve">   physical therapist    </w:t>
      </w:r>
      <w:r>
        <w:t xml:space="preserve">   pediatrician    </w:t>
      </w:r>
      <w:r>
        <w:t xml:space="preserve">   ophthalmologist    </w:t>
      </w:r>
      <w:r>
        <w:t xml:space="preserve">   oncologist    </w:t>
      </w:r>
      <w:r>
        <w:t xml:space="preserve">   neurologist     </w:t>
      </w:r>
      <w:r>
        <w:t xml:space="preserve">   midwife    </w:t>
      </w:r>
      <w:r>
        <w:t xml:space="preserve">   allergist    </w:t>
      </w:r>
      <w:r>
        <w:t xml:space="preserve">   anesthesiologist     </w:t>
      </w:r>
      <w:r>
        <w:t xml:space="preserve">   cardiologist    </w:t>
      </w:r>
      <w:r>
        <w:t xml:space="preserve">   dermatologist    </w:t>
      </w:r>
      <w:r>
        <w:t xml:space="preserve">   dentist    </w:t>
      </w:r>
      <w:r>
        <w:t xml:space="preserve">   gynecologist    </w:t>
      </w:r>
      <w:r>
        <w:t xml:space="preserve">   general practitioner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Specialist</dc:title>
  <dcterms:created xsi:type="dcterms:W3CDTF">2021-10-11T12:06:30Z</dcterms:created>
  <dcterms:modified xsi:type="dcterms:W3CDTF">2021-10-11T12:06:30Z</dcterms:modified>
</cp:coreProperties>
</file>