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Specialities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SPECIALIST THAT TREATS DISEASES AND INJURIES TO THE BONES, JOINTS AND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SPECIALTY THAT DIAGNOSIS AND TREAT DISEASES BY MEANS OF X-RAY, RADIUM, AND OTHER RADIOACTIVE MATERIALS OR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PHYSICIAN IN TRAINING WHO HAS COMPLETED MEDICAL SCHOOL BUT DOES NOT HAVE A FULL MEDICAL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SPECIALTY HAS THE BROADEST SCOPE AND MAJOR SUBSPECIALTIES IN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SPECIALIST THAT STUDIES DISEASES OF THE STOMACH, LIVER, GALLBLADDER AND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SPECIALIST THAT STUDIES THE DISEASES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AN EAR, NOSE, AND THROAT (ENT)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THAT SPECIALIZES IN THE MANAGEMENT OF HOSPITAL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MEDICAL DOCTOR THAT WORKS WITH DISORDERS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SPECIALIST THAT ALSO WORKS WITH DISORDERS OF THE MIND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SPECIALIST THAT PERFORMS SURGERY ON THE BRAIN, SPINAL CORD, AND THE PERIPHERAL AND AUTONOMIC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SPECIALIST THAT STUDIES DISEASES OF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SPECIALIST THAT STUDIES DISEASES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SPECIALIST CONCERNED WITH DISEASES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SPECIALIST WHO STUDIES DISEASES OF THE FORMED ELEMENTS OF THE BLOOD AND THE BLOOD FORMING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SPECIALIST WHICH EMBRACES THE TOTAL MEDICAL CARE OF CHILDREN FROM THE NEONATAL PERIOD THROUGH ADOLESCENCE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SPECIALIST THAT STUDIES, DIAGNOSE AND TREAT TUMORS OR NEW GROWTHS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Specialities</dc:title>
  <dcterms:created xsi:type="dcterms:W3CDTF">2021-10-11T12:06:46Z</dcterms:created>
  <dcterms:modified xsi:type="dcterms:W3CDTF">2021-10-11T12:06:46Z</dcterms:modified>
</cp:coreProperties>
</file>