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-algia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development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-ate,-ize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-cide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incision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-cyte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discharge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-ectomy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tumor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-gnosis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surgical removal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-ology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use/action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-oma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instrument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-opsy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view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-phobia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paralysis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-plasty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surgical repair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-plegia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-rrhea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kill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-scope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-tomy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knowledge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-trophy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study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Suffixes</dc:title>
  <dcterms:created xsi:type="dcterms:W3CDTF">2021-10-11T12:06:49Z</dcterms:created>
  <dcterms:modified xsi:type="dcterms:W3CDTF">2021-10-11T12:06:49Z</dcterms:modified>
</cp:coreProperties>
</file>