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oxia    </w:t>
      </w:r>
      <w:r>
        <w:t xml:space="preserve">   otomy    </w:t>
      </w:r>
      <w:r>
        <w:t xml:space="preserve">   osis    </w:t>
      </w:r>
      <w:r>
        <w:t xml:space="preserve">   oma    </w:t>
      </w:r>
      <w:r>
        <w:t xml:space="preserve">   ology    </w:t>
      </w:r>
      <w:r>
        <w:t xml:space="preserve">   lysis    </w:t>
      </w:r>
      <w:r>
        <w:t xml:space="preserve">   itis    </w:t>
      </w:r>
      <w:r>
        <w:t xml:space="preserve">   iatrics    </w:t>
      </w:r>
      <w:r>
        <w:t xml:space="preserve">   gram    </w:t>
      </w:r>
      <w:r>
        <w:t xml:space="preserve">   genic    </w:t>
      </w:r>
      <w:r>
        <w:t xml:space="preserve">   emia    </w:t>
      </w:r>
      <w:r>
        <w:t xml:space="preserve">   ectomy    </w:t>
      </w:r>
      <w:r>
        <w:t xml:space="preserve">   cyte    </w:t>
      </w:r>
      <w:r>
        <w:t xml:space="preserve">   centesis    </w:t>
      </w:r>
      <w:r>
        <w:t xml:space="preserve">   cardia    </w:t>
      </w:r>
      <w:r>
        <w:t xml:space="preserve">   algia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Suffixes</dc:title>
  <dcterms:created xsi:type="dcterms:W3CDTF">2021-10-11T12:07:18Z</dcterms:created>
  <dcterms:modified xsi:type="dcterms:W3CDTF">2021-10-11T12:07:18Z</dcterms:modified>
</cp:coreProperties>
</file>