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Rheumatic heart disease    </w:t>
      </w:r>
      <w:r>
        <w:t xml:space="preserve">   Pulmonary vein    </w:t>
      </w:r>
      <w:r>
        <w:t xml:space="preserve">   Pulmonary valve    </w:t>
      </w:r>
      <w:r>
        <w:t xml:space="preserve">   Heart murmur    </w:t>
      </w:r>
      <w:r>
        <w:t xml:space="preserve">   Defibrillator    </w:t>
      </w:r>
      <w:r>
        <w:t xml:space="preserve">   Cardiac arrest    </w:t>
      </w:r>
      <w:r>
        <w:t xml:space="preserve">   Bradycardia    </w:t>
      </w:r>
      <w:r>
        <w:t xml:space="preserve">   Blood pressure    </w:t>
      </w:r>
      <w:r>
        <w:t xml:space="preserve">   Aorta    </w:t>
      </w:r>
      <w:r>
        <w:t xml:space="preserve">   Alveoli    </w:t>
      </w:r>
      <w:r>
        <w:t xml:space="preserve">   ACE    </w:t>
      </w:r>
      <w:r>
        <w:t xml:space="preserve">   Myocardial Infarction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 </dc:title>
  <dcterms:created xsi:type="dcterms:W3CDTF">2021-10-11T12:07:07Z</dcterms:created>
  <dcterms:modified xsi:type="dcterms:W3CDTF">2021-10-11T12:07:07Z</dcterms:modified>
</cp:coreProperties>
</file>