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cubic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coronary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 the knee amputation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bathroom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Bag-valve-mask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complains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basic life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twice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culture and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bedrest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bowel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complete blood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circumcision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bag of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body substance isolation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below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complaint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computerized axial tomography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congestive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cervical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chronic obstructive pulmonary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breath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clear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creatine phosphokinease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coronary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Bilateral salpingo-oophorectomy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coronary care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</dc:title>
  <dcterms:created xsi:type="dcterms:W3CDTF">2021-10-11T12:07:25Z</dcterms:created>
  <dcterms:modified xsi:type="dcterms:W3CDTF">2021-10-11T12:07:25Z</dcterms:modified>
</cp:coreProperties>
</file>