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gynec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hepat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upper 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other,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break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womb, 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tie, bind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 Matching </dc:title>
  <dcterms:created xsi:type="dcterms:W3CDTF">2021-10-11T12:06:53Z</dcterms:created>
  <dcterms:modified xsi:type="dcterms:W3CDTF">2021-10-11T12:06:53Z</dcterms:modified>
</cp:coreProperties>
</file>