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Term: Suffix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infront of or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consuming, eating;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formation; development;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used to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small; deficiency; fewer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love; desire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view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lessening in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formation,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surgical repair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or diseased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fixation; usually done surgically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tumor, neoplasm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slight paralysis; feelings of numbness and tingling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or method of measuring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feeling; carrying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Term: Suffix List </dc:title>
  <dcterms:created xsi:type="dcterms:W3CDTF">2021-10-11T12:05:40Z</dcterms:created>
  <dcterms:modified xsi:type="dcterms:W3CDTF">2021-10-11T12:05:40Z</dcterms:modified>
</cp:coreProperties>
</file>