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Terminology-Professional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Specially trained in evaluating and treating physical impairments including disabilities or recovery from an injury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Specially trained in evaluating the nutritional status of a patient and developing an appropriate diet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Trained and certified to provide basic care to a patient LICENSED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Specially trained in treating patient’s respiratory issues under the guidance of a health care provider RESPIRATORY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Specially trained in evaluating and treating problems with performing daily activities at home, school, or work OCCUPATIONAL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Trained in converting the voice-recorded dictations of health care providers into text format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physician specially trained in evaluating images of the body to diagnose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Trained to carry out basic administrative and clinical tasks under the guidance of a health care provider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physician qualified to treat patients surgically, that is, by means of operation or invasive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Nurse with postgraduate training that serves as a mid-level health care provider; works under the license of a supervising physician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Trained in performing ultrasound imaging on a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Trained in the removal of blood from the body for diagnostic or therapeutic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skilled health care provider who attended and graduated medical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physician with special training in pain sedation and pain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Specially trained in evaluating and treating problems with speech and/or swallowing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physician with special training in caring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physician with special training in both evaluating the causes and effects of disease and in laboratory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Specially trained in the emergency care of a patient before and/or during transport to medical facility EMERGENCY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mid level health care provider who works under the license of a supervising physician; requires postgraduate training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advanced level nurse who has completed an associate’s or bachelor’s degree; often assists with patient care planning and patient education REGISTERED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Trained and licensed in preparing and dispensing 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Terminology-Professional Terms</dc:title>
  <dcterms:created xsi:type="dcterms:W3CDTF">2021-10-12T20:27:23Z</dcterms:created>
  <dcterms:modified xsi:type="dcterms:W3CDTF">2021-10-12T20:27:23Z</dcterms:modified>
</cp:coreProperties>
</file>