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Terminology-Sensory Motor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sense of perception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sense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sensory nerve that responds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awareness of posture, movement, and changes in equilibrium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sense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sense of perception of a clear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Terminology-Sensory Motor</dc:title>
  <dcterms:created xsi:type="dcterms:W3CDTF">2021-10-12T20:27:03Z</dcterms:created>
  <dcterms:modified xsi:type="dcterms:W3CDTF">2021-10-12T20:27:03Z</dcterms:modified>
</cp:coreProperties>
</file>