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Terminology-Surgery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craniotomy    </w:t>
      </w:r>
      <w:r>
        <w:t xml:space="preserve">   colostomy    </w:t>
      </w:r>
      <w:r>
        <w:t xml:space="preserve">   hernia repair    </w:t>
      </w:r>
      <w:r>
        <w:t xml:space="preserve">   transplant    </w:t>
      </w:r>
      <w:r>
        <w:t xml:space="preserve">   knee replacement    </w:t>
      </w:r>
      <w:r>
        <w:t xml:space="preserve">   laminectomy    </w:t>
      </w:r>
      <w:r>
        <w:t xml:space="preserve">   oophorectomy    </w:t>
      </w:r>
      <w:r>
        <w:t xml:space="preserve">   prostatectomy    </w:t>
      </w:r>
      <w:r>
        <w:t xml:space="preserve">   thyroidectomy    </w:t>
      </w:r>
      <w:r>
        <w:t xml:space="preserve">   Thoracotomy    </w:t>
      </w:r>
      <w:r>
        <w:t xml:space="preserve">   lymphadenectomy    </w:t>
      </w:r>
      <w:r>
        <w:t xml:space="preserve">   laparoscopy    </w:t>
      </w:r>
      <w:r>
        <w:t xml:space="preserve">   colonoscopy    </w:t>
      </w:r>
      <w:r>
        <w:t xml:space="preserve">   colectomy    </w:t>
      </w:r>
      <w:r>
        <w:t xml:space="preserve">   arthrodesis    </w:t>
      </w:r>
      <w:r>
        <w:t xml:space="preserve">   mastectomy    </w:t>
      </w:r>
      <w:r>
        <w:t xml:space="preserve">   cholecystectomy    </w:t>
      </w:r>
      <w:r>
        <w:t xml:space="preserve">   inpatient    </w:t>
      </w:r>
      <w:r>
        <w:t xml:space="preserve">   outpatient    </w:t>
      </w:r>
      <w:r>
        <w:t xml:space="preserve">   surgery    </w:t>
      </w:r>
      <w:r>
        <w:t xml:space="preserve">   adenoidectomy    </w:t>
      </w:r>
      <w:r>
        <w:t xml:space="preserve">   tonsillectomy    </w:t>
      </w:r>
      <w:r>
        <w:t xml:space="preserve">   biopsy    </w:t>
      </w:r>
      <w:r>
        <w:t xml:space="preserve">   debridement    </w:t>
      </w:r>
      <w:r>
        <w:t xml:space="preserve">   arthroscopy    </w:t>
      </w:r>
      <w:r>
        <w:t xml:space="preserve">   hysterectomy    </w:t>
      </w:r>
      <w:r>
        <w:t xml:space="preserve">   lumpectomy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Terminology-Surgery </dc:title>
  <dcterms:created xsi:type="dcterms:W3CDTF">2021-10-12T20:49:26Z</dcterms:created>
  <dcterms:modified xsi:type="dcterms:W3CDTF">2021-10-12T20:49:26Z</dcterms:modified>
</cp:coreProperties>
</file>