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or dissecting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in the hand which lead to the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bone cells during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easily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Casing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in feet which lead to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Flexion of a limb beyond its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Deterioration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chest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which form the base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filled sac or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1.02</dc:title>
  <dcterms:created xsi:type="dcterms:W3CDTF">2021-10-11T12:06:37Z</dcterms:created>
  <dcterms:modified xsi:type="dcterms:W3CDTF">2021-10-11T12:06:37Z</dcterms:modified>
</cp:coreProperties>
</file>