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1.02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bendable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under the ducts of the nipple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cartilage that connects the ribs to the breast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stiffness in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cancer of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to the cartilage under the knee 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chest cavity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numbness and tingling in the hand due to a pinched nerve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arthritis in the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fluid filled sacs in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foot and ankle surgeon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processes that occur in a living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brittle, weak bones causing loss of height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1.02</dc:title>
  <dcterms:created xsi:type="dcterms:W3CDTF">2021-10-11T12:06:47Z</dcterms:created>
  <dcterms:modified xsi:type="dcterms:W3CDTF">2021-10-11T12:06:47Z</dcterms:modified>
</cp:coreProperties>
</file>