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1.02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Narrow space in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characterized by decrease in bone mass with decreased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fluid-filled sac or sac like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Studies medical and surgical treatment of disorders of the foot, ankle, and lower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Cluster of seven bones in each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Painful inflammation and stiffness of the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cartilage that connects a rib to the breastbone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thorax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on the birth of a baby artificially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Radiographic visualization of the spinal cord after injection of a contrast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Swelling and irritation of the membrane around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bending movement around a joint in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hand or front foot between the carpus and the phalanges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1.02</dc:title>
  <dcterms:created xsi:type="dcterms:W3CDTF">2021-10-11T12:06:49Z</dcterms:created>
  <dcterms:modified xsi:type="dcterms:W3CDTF">2021-10-11T12:06:49Z</dcterms:modified>
</cp:coreProperties>
</file>