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1.02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in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of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fluid-filled sac countering friction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damage to the cartilage under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process in an organism in order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cartilage that connects rib to 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dense tissue that surround the bones; except at the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incision into the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weakening of bones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bones forming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that bends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medicine that deal with the human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space in the ankle next to the ankle bones TARSAL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bodily tube or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appearance of osteoporosis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1.02</dc:title>
  <dcterms:created xsi:type="dcterms:W3CDTF">2021-10-11T12:06:54Z</dcterms:created>
  <dcterms:modified xsi:type="dcterms:W3CDTF">2021-10-11T12:06:54Z</dcterms:modified>
</cp:coreProperties>
</file>