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Medical Terminology 1.02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profession that diagnoses and treats conditions of the foot, ankle, and related structures of the leg.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fluid-filled sac or saclike cavity, especially one countering friction at a joint.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condition in which bones become weak and brittle.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cancer of plasma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action of bending or the condition of being bent, especially the bending of a limb or joint.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eye movement involving only one eye.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Eight small bones that make up the wrist.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inflammation of the cartilage that connects a rib to the breastbone.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Inflammation of one or more joints, causing pain and stiffness that can worsen with 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The seven bones of the human tarsus form the ankle and upper part of the foot.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cancer composed of cells derived from transformed cells that produce cartilage.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Inflammation of bone caused by infection, generally in the legs, arm, or spine.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Affecting the gums and other tissues surrounding the teeth.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part of the body of a mammal between the neck and the abdomen, including the cavity enclosed by the ribs, breastbone, and dorsal vertebrae, and containing the chief organs of circulation and respiration; the chest.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development of secondary malignant growths at a distance from a primary site of cancer.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Terminology 1.02</dc:title>
  <dcterms:created xsi:type="dcterms:W3CDTF">2021-10-11T12:06:59Z</dcterms:created>
  <dcterms:modified xsi:type="dcterms:W3CDTF">2021-10-11T12:06:59Z</dcterms:modified>
</cp:coreProperties>
</file>