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1.03/1.04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molecule needed for contraction and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affecting one 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paralysis of all four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muscle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 into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chronic pain that effects the 5th cranial nerve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strength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progressive muscle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pain in muscles that lasts 3 months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1.03/1.04</dc:title>
  <dcterms:created xsi:type="dcterms:W3CDTF">2021-10-11T12:06:56Z</dcterms:created>
  <dcterms:modified xsi:type="dcterms:W3CDTF">2021-10-11T12:06:56Z</dcterms:modified>
</cp:coreProperties>
</file>