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injury to a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cells that absorbs bone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distal end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is closer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synovial joint that only permits flex/ext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joint that movement occurs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something is farther from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we communicate the severity of a sprain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contraction where the muscle shortens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complete separation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movement that is a combination of flex, ext, abd,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proximal end of a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synovial joint that only permits for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Injury to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Cartilage found in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 structure that helps to reduce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that attaches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Ankle movement where the toes are 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Cartilage found in intervertebral discs and menisci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partial separation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contraction where there is no change in muscle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Cartilage found between ribs and at the end of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on contraction where the muscle also lengthens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Structure that attaches muscle to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2021-10-11T12:06:41Z</dcterms:created>
  <dcterms:modified xsi:type="dcterms:W3CDTF">2021-10-11T12:06:41Z</dcterms:modified>
</cp:coreProperties>
</file>