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HS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L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d/c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root word arthr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prn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NPO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Rx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VS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root word bio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DNR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amb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EKG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stat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EEG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cc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q2h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mL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BID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tsp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mg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2021-10-11T12:06:43Z</dcterms:created>
  <dcterms:modified xsi:type="dcterms:W3CDTF">2021-10-11T12:06:43Z</dcterms:modified>
</cp:coreProperties>
</file>