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or air expelled through the anus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Cephalgia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Deglutition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Swallowing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Phalanges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Rumbling noise caused by propulsion of gas through intestines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Hyperhidrosis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Hiccough (hiccup)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Thigh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Horripilation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Sneeze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Headache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Anisocoria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Sternutation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Goosebumps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Hirsutism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Synchronous diaphgramatic flutter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Syncope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Fingers or toes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Femur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Unequal pupils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Polydipsia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Lingua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Finger or toe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Trichobezoar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Hairball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Ingrown toenail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Onychocryptosis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 twitch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Borborygmus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Excessive sweating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Digitus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Excessive thirst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Fasciculation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2021-10-11T12:05:56Z</dcterms:created>
  <dcterms:modified xsi:type="dcterms:W3CDTF">2021-10-11T12:05:56Z</dcterms:modified>
</cp:coreProperties>
</file>