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Respiratory rate with fast deep breaths and  with irregular apnea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rate that is greater than 20 breaths per 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Pulse Rate less than 60 beats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rate  that is less than 12 breaths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breathing rapid breathing with slow shallow and apnea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temperature that is below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closest to the actual core temperature of the body color is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a significant decrease in pulse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Awaken only with difficulty will respond slowly when aroused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that are felt on the chest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Pulse Rate greater than 100 beats per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Curving inward of the lower back also called swayback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Touching using  the hand  to check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Tapping the patient chest wall for dull or hyper resonate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be used to check the body temperature in infants comatose patients or orally intubated patients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2021-10-11T12:06:46Z</dcterms:created>
  <dcterms:modified xsi:type="dcterms:W3CDTF">2021-10-11T12:06:46Z</dcterms:modified>
</cp:coreProperties>
</file>